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10669" w14:textId="735B8444" w:rsidR="00A05AB9" w:rsidRPr="00A05AB9" w:rsidRDefault="00A05AB9" w:rsidP="00B252EF">
      <w:pPr>
        <w:spacing w:line="240" w:lineRule="auto"/>
        <w:jc w:val="center"/>
        <w:rPr>
          <w:rFonts w:ascii="游明朝" w:eastAsia="游明朝" w:hAnsi="游明朝"/>
          <w:sz w:val="21"/>
          <w:szCs w:val="28"/>
          <w:lang w:eastAsia="ja-JP"/>
        </w:rPr>
      </w:pPr>
      <w:proofErr w:type="spellStart"/>
      <w:r w:rsidRPr="00A05AB9">
        <w:rPr>
          <w:rFonts w:ascii="游明朝" w:eastAsia="游明朝" w:hAnsi="游明朝" w:hint="eastAsia"/>
          <w:sz w:val="21"/>
          <w:szCs w:val="28"/>
        </w:rPr>
        <w:t>講師派遣承認申請書</w:t>
      </w:r>
      <w:proofErr w:type="spellEnd"/>
    </w:p>
    <w:p w14:paraId="08C6AA69" w14:textId="157DC009" w:rsidR="00A05AB9" w:rsidRPr="00A05AB9" w:rsidRDefault="00A05AB9" w:rsidP="008A5CBA">
      <w:pPr>
        <w:spacing w:line="240" w:lineRule="auto"/>
        <w:jc w:val="right"/>
        <w:rPr>
          <w:rFonts w:ascii="游明朝" w:eastAsia="游明朝" w:hAnsi="游明朝"/>
          <w:sz w:val="21"/>
          <w:szCs w:val="28"/>
          <w:lang w:eastAsia="ja-JP"/>
        </w:rPr>
      </w:pPr>
      <w:r w:rsidRPr="00A05AB9">
        <w:rPr>
          <w:rFonts w:ascii="游明朝" w:eastAsia="游明朝" w:hAnsi="游明朝" w:hint="eastAsia"/>
          <w:sz w:val="21"/>
          <w:szCs w:val="28"/>
        </w:rPr>
        <w:t xml:space="preserve">　　</w:t>
      </w:r>
      <w:r>
        <w:rPr>
          <w:rFonts w:ascii="游明朝" w:eastAsia="游明朝" w:hAnsi="游明朝" w:hint="eastAsia"/>
          <w:sz w:val="21"/>
          <w:szCs w:val="28"/>
          <w:lang w:eastAsia="ja-JP"/>
        </w:rPr>
        <w:t xml:space="preserve">　</w:t>
      </w:r>
      <w:r w:rsidRPr="00A05AB9">
        <w:rPr>
          <w:rFonts w:ascii="游明朝" w:eastAsia="游明朝" w:hAnsi="游明朝" w:hint="eastAsia"/>
          <w:sz w:val="21"/>
          <w:szCs w:val="28"/>
        </w:rPr>
        <w:t xml:space="preserve">年　　</w:t>
      </w:r>
      <w:r>
        <w:rPr>
          <w:rFonts w:ascii="游明朝" w:eastAsia="游明朝" w:hAnsi="游明朝" w:hint="eastAsia"/>
          <w:sz w:val="21"/>
          <w:szCs w:val="28"/>
          <w:lang w:eastAsia="ja-JP"/>
        </w:rPr>
        <w:t xml:space="preserve">　</w:t>
      </w:r>
      <w:r w:rsidRPr="00A05AB9">
        <w:rPr>
          <w:rFonts w:ascii="游明朝" w:eastAsia="游明朝" w:hAnsi="游明朝" w:hint="eastAsia"/>
          <w:sz w:val="21"/>
          <w:szCs w:val="28"/>
        </w:rPr>
        <w:t xml:space="preserve">月　　</w:t>
      </w:r>
      <w:r>
        <w:rPr>
          <w:rFonts w:ascii="游明朝" w:eastAsia="游明朝" w:hAnsi="游明朝" w:hint="eastAsia"/>
          <w:sz w:val="21"/>
          <w:szCs w:val="28"/>
          <w:lang w:eastAsia="ja-JP"/>
        </w:rPr>
        <w:t xml:space="preserve">　</w:t>
      </w:r>
      <w:r w:rsidRPr="00A05AB9">
        <w:rPr>
          <w:rFonts w:ascii="游明朝" w:eastAsia="游明朝" w:hAnsi="游明朝" w:hint="eastAsia"/>
          <w:sz w:val="21"/>
          <w:szCs w:val="28"/>
        </w:rPr>
        <w:t>日</w:t>
      </w:r>
    </w:p>
    <w:p w14:paraId="1539525D" w14:textId="2BEA7EBD" w:rsidR="00A05AB9" w:rsidRPr="00A05AB9" w:rsidRDefault="00A05AB9" w:rsidP="00E5081C">
      <w:pPr>
        <w:spacing w:line="240" w:lineRule="auto"/>
        <w:ind w:firstLineChars="200" w:firstLine="420"/>
        <w:rPr>
          <w:rFonts w:ascii="游明朝" w:eastAsia="游明朝" w:hAnsi="游明朝"/>
          <w:sz w:val="21"/>
          <w:szCs w:val="28"/>
          <w:lang w:eastAsia="ja-JP"/>
        </w:rPr>
      </w:pPr>
      <w:r w:rsidRPr="00A05AB9">
        <w:rPr>
          <w:rFonts w:ascii="游明朝" w:eastAsia="游明朝" w:hAnsi="游明朝" w:hint="eastAsia"/>
          <w:sz w:val="21"/>
          <w:szCs w:val="28"/>
          <w:lang w:eastAsia="ja-JP"/>
        </w:rPr>
        <w:t>身体教育医学研究所うんなん所長　様</w:t>
      </w:r>
    </w:p>
    <w:p w14:paraId="53197A99" w14:textId="2FB1390C" w:rsidR="00A05AB9" w:rsidRPr="00A05AB9" w:rsidRDefault="00A05AB9" w:rsidP="00A05AB9">
      <w:pPr>
        <w:wordWrap w:val="0"/>
        <w:spacing w:line="240" w:lineRule="auto"/>
        <w:jc w:val="right"/>
        <w:rPr>
          <w:rFonts w:ascii="游明朝" w:eastAsia="游明朝" w:hAnsi="游明朝"/>
          <w:sz w:val="21"/>
          <w:szCs w:val="28"/>
        </w:rPr>
      </w:pPr>
      <w:proofErr w:type="spellStart"/>
      <w:r w:rsidRPr="00A05AB9">
        <w:rPr>
          <w:rFonts w:ascii="游明朝" w:eastAsia="游明朝" w:hAnsi="游明朝" w:hint="eastAsia"/>
          <w:sz w:val="21"/>
          <w:szCs w:val="28"/>
        </w:rPr>
        <w:t>団体名</w:t>
      </w:r>
      <w:proofErr w:type="spellEnd"/>
      <w:r w:rsidRPr="00A05AB9">
        <w:rPr>
          <w:rFonts w:ascii="游明朝" w:eastAsia="游明朝" w:hAnsi="游明朝" w:hint="eastAsia"/>
          <w:sz w:val="21"/>
          <w:szCs w:val="28"/>
        </w:rPr>
        <w:t xml:space="preserve">　　　</w:t>
      </w:r>
      <w:r>
        <w:rPr>
          <w:rFonts w:ascii="游明朝" w:eastAsia="游明朝" w:hAnsi="游明朝" w:hint="eastAsia"/>
          <w:sz w:val="21"/>
          <w:szCs w:val="28"/>
          <w:lang w:eastAsia="ja-JP"/>
        </w:rPr>
        <w:t xml:space="preserve">　　</w:t>
      </w:r>
      <w:r w:rsidRPr="00A05AB9">
        <w:rPr>
          <w:rFonts w:ascii="游明朝" w:eastAsia="游明朝" w:hAnsi="游明朝" w:hint="eastAsia"/>
          <w:sz w:val="21"/>
          <w:szCs w:val="28"/>
        </w:rPr>
        <w:t xml:space="preserve">　　　　　　　　　</w:t>
      </w:r>
    </w:p>
    <w:p w14:paraId="13811DFF" w14:textId="684EE13C" w:rsidR="00A05AB9" w:rsidRPr="00A05AB9" w:rsidRDefault="00A05AB9" w:rsidP="00A05AB9">
      <w:pPr>
        <w:wordWrap w:val="0"/>
        <w:spacing w:line="240" w:lineRule="auto"/>
        <w:jc w:val="right"/>
        <w:rPr>
          <w:rFonts w:ascii="游明朝" w:eastAsia="游明朝" w:hAnsi="游明朝"/>
          <w:sz w:val="21"/>
          <w:szCs w:val="28"/>
        </w:rPr>
      </w:pPr>
      <w:proofErr w:type="spellStart"/>
      <w:r w:rsidRPr="00A05AB9">
        <w:rPr>
          <w:rFonts w:ascii="游明朝" w:eastAsia="游明朝" w:hAnsi="游明朝" w:hint="eastAsia"/>
          <w:sz w:val="21"/>
          <w:szCs w:val="28"/>
        </w:rPr>
        <w:t>代表者</w:t>
      </w:r>
      <w:proofErr w:type="spellEnd"/>
      <w:r w:rsidRPr="00A05AB9">
        <w:rPr>
          <w:rFonts w:ascii="游明朝" w:eastAsia="游明朝" w:hAnsi="游明朝" w:hint="eastAsia"/>
          <w:sz w:val="21"/>
          <w:szCs w:val="28"/>
        </w:rPr>
        <w:t xml:space="preserve">　　　　　</w:t>
      </w:r>
      <w:r>
        <w:rPr>
          <w:rFonts w:ascii="游明朝" w:eastAsia="游明朝" w:hAnsi="游明朝" w:hint="eastAsia"/>
          <w:sz w:val="21"/>
          <w:szCs w:val="28"/>
          <w:lang w:eastAsia="ja-JP"/>
        </w:rPr>
        <w:t xml:space="preserve">　　</w:t>
      </w:r>
      <w:r w:rsidRPr="00A05AB9">
        <w:rPr>
          <w:rFonts w:ascii="游明朝" w:eastAsia="游明朝" w:hAnsi="游明朝" w:hint="eastAsia"/>
          <w:sz w:val="21"/>
          <w:szCs w:val="28"/>
        </w:rPr>
        <w:t xml:space="preserve">　　　　　　　</w:t>
      </w:r>
    </w:p>
    <w:p w14:paraId="50517A00" w14:textId="50EC7D04" w:rsidR="00A05AB9" w:rsidRPr="00A05AB9" w:rsidRDefault="00B93995" w:rsidP="00B93995">
      <w:pPr>
        <w:spacing w:line="240" w:lineRule="auto"/>
        <w:jc w:val="right"/>
        <w:rPr>
          <w:rFonts w:ascii="游明朝" w:eastAsia="游明朝" w:hAnsi="游明朝"/>
          <w:sz w:val="21"/>
          <w:szCs w:val="28"/>
          <w:lang w:eastAsia="ja-JP"/>
        </w:rPr>
      </w:pPr>
      <w:r>
        <w:rPr>
          <w:rFonts w:ascii="游明朝" w:eastAsia="游明朝" w:hAnsi="游明朝" w:hint="eastAsia"/>
          <w:sz w:val="21"/>
          <w:szCs w:val="28"/>
          <w:lang w:eastAsia="ja-JP"/>
        </w:rPr>
        <w:t xml:space="preserve">　　　　　</w:t>
      </w:r>
      <w:r w:rsidR="00A05AB9" w:rsidRPr="00A05AB9">
        <w:rPr>
          <w:rFonts w:ascii="游明朝" w:eastAsia="游明朝" w:hAnsi="游明朝" w:hint="eastAsia"/>
          <w:sz w:val="21"/>
          <w:szCs w:val="28"/>
          <w:lang w:eastAsia="ja-JP"/>
        </w:rPr>
        <w:t xml:space="preserve">（電話　　　　</w:t>
      </w:r>
      <w:r w:rsidR="00A05AB9">
        <w:rPr>
          <w:rFonts w:ascii="游明朝" w:eastAsia="游明朝" w:hAnsi="游明朝" w:hint="eastAsia"/>
          <w:sz w:val="21"/>
          <w:szCs w:val="28"/>
          <w:lang w:eastAsia="ja-JP"/>
        </w:rPr>
        <w:t xml:space="preserve">　</w:t>
      </w:r>
      <w:r w:rsidR="003C2716">
        <w:rPr>
          <w:rFonts w:ascii="游明朝" w:eastAsia="游明朝" w:hAnsi="游明朝" w:hint="eastAsia"/>
          <w:sz w:val="21"/>
          <w:szCs w:val="28"/>
          <w:lang w:eastAsia="ja-JP"/>
        </w:rPr>
        <w:t xml:space="preserve">　</w:t>
      </w:r>
      <w:r>
        <w:rPr>
          <w:rFonts w:ascii="游明朝" w:eastAsia="游明朝" w:hAnsi="游明朝" w:hint="eastAsia"/>
          <w:sz w:val="21"/>
          <w:szCs w:val="28"/>
          <w:lang w:eastAsia="ja-JP"/>
        </w:rPr>
        <w:t xml:space="preserve">　</w:t>
      </w:r>
      <w:r w:rsidR="003C2716">
        <w:rPr>
          <w:rFonts w:ascii="游明朝" w:eastAsia="游明朝" w:hAnsi="游明朝" w:hint="eastAsia"/>
          <w:sz w:val="21"/>
          <w:szCs w:val="28"/>
          <w:lang w:eastAsia="ja-JP"/>
        </w:rPr>
        <w:t xml:space="preserve">　</w:t>
      </w:r>
      <w:r w:rsidR="00A05AB9" w:rsidRPr="00A05AB9">
        <w:rPr>
          <w:rFonts w:ascii="游明朝" w:eastAsia="游明朝" w:hAnsi="游明朝" w:hint="eastAsia"/>
          <w:sz w:val="21"/>
          <w:szCs w:val="28"/>
          <w:lang w:eastAsia="ja-JP"/>
        </w:rPr>
        <w:t xml:space="preserve">　　</w:t>
      </w:r>
      <w:r w:rsidR="00A05AB9">
        <w:rPr>
          <w:rFonts w:ascii="游明朝" w:eastAsia="游明朝" w:hAnsi="游明朝" w:hint="eastAsia"/>
          <w:sz w:val="21"/>
          <w:szCs w:val="28"/>
          <w:lang w:eastAsia="ja-JP"/>
        </w:rPr>
        <w:t xml:space="preserve">　</w:t>
      </w:r>
      <w:r>
        <w:rPr>
          <w:rFonts w:ascii="游明朝" w:eastAsia="游明朝" w:hAnsi="游明朝" w:hint="eastAsia"/>
          <w:sz w:val="21"/>
          <w:szCs w:val="28"/>
          <w:lang w:eastAsia="ja-JP"/>
        </w:rPr>
        <w:t xml:space="preserve">　</w:t>
      </w:r>
      <w:r w:rsidR="00A05AB9" w:rsidRPr="00A05AB9">
        <w:rPr>
          <w:rFonts w:ascii="游明朝" w:eastAsia="游明朝" w:hAnsi="游明朝" w:hint="eastAsia"/>
          <w:sz w:val="21"/>
          <w:szCs w:val="28"/>
          <w:lang w:eastAsia="ja-JP"/>
        </w:rPr>
        <w:t xml:space="preserve">　　）</w:t>
      </w:r>
    </w:p>
    <w:p w14:paraId="438BCB1C" w14:textId="713804EC" w:rsidR="00E5081C" w:rsidRDefault="00A05AB9" w:rsidP="00645F97">
      <w:pPr>
        <w:spacing w:line="0" w:lineRule="atLeast"/>
        <w:ind w:firstLineChars="100" w:firstLine="210"/>
        <w:rPr>
          <w:rFonts w:ascii="游明朝" w:eastAsia="游明朝" w:hAnsi="游明朝"/>
          <w:sz w:val="21"/>
          <w:szCs w:val="28"/>
          <w:lang w:eastAsia="ja-JP"/>
        </w:rPr>
      </w:pPr>
      <w:r w:rsidRPr="00A05AB9">
        <w:rPr>
          <w:rFonts w:ascii="游明朝" w:eastAsia="游明朝" w:hAnsi="游明朝" w:hint="eastAsia"/>
          <w:sz w:val="21"/>
          <w:szCs w:val="28"/>
          <w:lang w:eastAsia="ja-JP"/>
        </w:rPr>
        <w:t>次のとおり、講師の派遣等について申請しま</w:t>
      </w:r>
      <w:r w:rsidR="00E5081C">
        <w:rPr>
          <w:rFonts w:ascii="游明朝" w:eastAsia="游明朝" w:hAnsi="游明朝" w:hint="eastAsia"/>
          <w:sz w:val="21"/>
          <w:szCs w:val="28"/>
          <w:lang w:eastAsia="ja-JP"/>
        </w:rPr>
        <w:t>す</w:t>
      </w:r>
    </w:p>
    <w:tbl>
      <w:tblPr>
        <w:tblpPr w:leftFromText="142" w:rightFromText="142" w:vertAnchor="page" w:horzAnchor="margin" w:tblpXSpec="center" w:tblpY="4465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1"/>
        <w:gridCol w:w="1134"/>
        <w:gridCol w:w="1134"/>
        <w:gridCol w:w="1134"/>
        <w:gridCol w:w="776"/>
        <w:gridCol w:w="3226"/>
      </w:tblGrid>
      <w:tr w:rsidR="00B93995" w:rsidRPr="008A5CBA" w14:paraId="255CEFCA" w14:textId="77777777" w:rsidTr="00B93995">
        <w:trPr>
          <w:trHeight w:val="396"/>
        </w:trPr>
        <w:tc>
          <w:tcPr>
            <w:tcW w:w="10206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AF7"/>
            <w:vAlign w:val="center"/>
          </w:tcPr>
          <w:p w14:paraId="27B351FC" w14:textId="77777777" w:rsidR="00B93995" w:rsidRPr="008A5CBA" w:rsidRDefault="00B93995" w:rsidP="00B93995">
            <w:pPr>
              <w:spacing w:after="0" w:line="240" w:lineRule="auto"/>
              <w:ind w:left="156" w:hangingChars="71" w:hanging="156"/>
              <w:rPr>
                <w:rFonts w:ascii="游明朝" w:eastAsia="游明朝" w:hAnsi="游明朝"/>
                <w:sz w:val="20"/>
                <w:szCs w:val="24"/>
              </w:rPr>
            </w:pPr>
            <w:proofErr w:type="spellStart"/>
            <w:r w:rsidRPr="00655409">
              <w:rPr>
                <w:rFonts w:ascii="游明朝" w:eastAsia="游明朝" w:hAnsi="游明朝"/>
                <w:b/>
                <w:sz w:val="22"/>
                <w:szCs w:val="32"/>
              </w:rPr>
              <w:t>依頼内容</w:t>
            </w:r>
            <w:proofErr w:type="spellEnd"/>
          </w:p>
        </w:tc>
      </w:tr>
      <w:tr w:rsidR="00B93995" w:rsidRPr="008A5CBA" w14:paraId="61E18FB3" w14:textId="77777777" w:rsidTr="00B93995">
        <w:trPr>
          <w:trHeight w:val="688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D78B" w14:textId="77777777" w:rsidR="00B93995" w:rsidRPr="008A5CBA" w:rsidRDefault="00B93995" w:rsidP="00B93995">
            <w:pPr>
              <w:spacing w:after="0" w:line="240" w:lineRule="auto"/>
              <w:jc w:val="center"/>
              <w:rPr>
                <w:rFonts w:ascii="游明朝" w:eastAsia="游明朝" w:hAnsi="游明朝"/>
                <w:sz w:val="20"/>
                <w:szCs w:val="24"/>
              </w:rPr>
            </w:pPr>
            <w:proofErr w:type="spellStart"/>
            <w:r w:rsidRPr="008A5CBA">
              <w:rPr>
                <w:rFonts w:ascii="游明朝" w:eastAsia="游明朝" w:hAnsi="游明朝"/>
                <w:sz w:val="20"/>
                <w:szCs w:val="24"/>
              </w:rPr>
              <w:t>会議・教室名等</w:t>
            </w:r>
            <w:proofErr w:type="spellEnd"/>
          </w:p>
        </w:tc>
        <w:tc>
          <w:tcPr>
            <w:tcW w:w="8505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C4F46C" w14:textId="77777777" w:rsidR="00B93995" w:rsidRPr="008A5CBA" w:rsidRDefault="00B93995" w:rsidP="00B93995">
            <w:pPr>
              <w:spacing w:after="0" w:line="240" w:lineRule="auto"/>
              <w:rPr>
                <w:rFonts w:ascii="游明朝" w:eastAsia="游明朝" w:hAnsi="游明朝"/>
                <w:sz w:val="20"/>
                <w:szCs w:val="24"/>
              </w:rPr>
            </w:pPr>
          </w:p>
        </w:tc>
      </w:tr>
      <w:tr w:rsidR="00B93995" w:rsidRPr="008A5CBA" w14:paraId="0C9AA57E" w14:textId="77777777" w:rsidTr="00B93995">
        <w:trPr>
          <w:trHeight w:val="707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52B646" w14:textId="77777777" w:rsidR="00B93995" w:rsidRPr="008A5CBA" w:rsidRDefault="00B93995" w:rsidP="00B93995">
            <w:pPr>
              <w:spacing w:after="0" w:line="240" w:lineRule="auto"/>
              <w:jc w:val="center"/>
              <w:rPr>
                <w:rFonts w:ascii="游明朝" w:eastAsia="游明朝" w:hAnsi="游明朝"/>
                <w:sz w:val="20"/>
                <w:szCs w:val="24"/>
              </w:rPr>
            </w:pPr>
            <w:proofErr w:type="spellStart"/>
            <w:r w:rsidRPr="008A5CBA">
              <w:rPr>
                <w:rFonts w:ascii="游明朝" w:eastAsia="游明朝" w:hAnsi="游明朝"/>
                <w:sz w:val="20"/>
                <w:szCs w:val="24"/>
              </w:rPr>
              <w:t>日時</w:t>
            </w:r>
            <w:proofErr w:type="spellEnd"/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12752A6" w14:textId="5E3F9561" w:rsidR="00B93995" w:rsidRPr="008A5CBA" w:rsidRDefault="00B93995" w:rsidP="00B93995">
            <w:pPr>
              <w:spacing w:after="0" w:line="240" w:lineRule="auto"/>
              <w:ind w:firstLineChars="200" w:firstLine="400"/>
              <w:rPr>
                <w:rFonts w:ascii="游明朝" w:eastAsia="游明朝" w:hAnsi="游明朝"/>
                <w:sz w:val="20"/>
                <w:szCs w:val="24"/>
              </w:rPr>
            </w:pPr>
            <w:r w:rsidRPr="008A5CBA">
              <w:rPr>
                <w:rFonts w:ascii="游明朝" w:eastAsia="游明朝" w:hAnsi="游明朝"/>
                <w:sz w:val="20"/>
                <w:szCs w:val="24"/>
              </w:rPr>
              <w:t xml:space="preserve">　</w:t>
            </w:r>
            <w:r>
              <w:rPr>
                <w:rFonts w:ascii="游明朝" w:eastAsia="游明朝" w:hAnsi="游明朝" w:hint="eastAsia"/>
                <w:sz w:val="20"/>
                <w:szCs w:val="24"/>
                <w:lang w:eastAsia="ja-JP"/>
              </w:rPr>
              <w:t xml:space="preserve">　　</w:t>
            </w:r>
            <w:r w:rsidRPr="008A5CBA">
              <w:rPr>
                <w:rFonts w:ascii="游明朝" w:eastAsia="游明朝" w:hAnsi="游明朝"/>
                <w:sz w:val="20"/>
                <w:szCs w:val="24"/>
              </w:rPr>
              <w:t xml:space="preserve">年　</w:t>
            </w:r>
            <w:r w:rsidRPr="008A5CBA">
              <w:rPr>
                <w:rFonts w:ascii="游明朝" w:eastAsia="游明朝" w:hAnsi="游明朝" w:hint="eastAsia"/>
                <w:sz w:val="20"/>
                <w:szCs w:val="24"/>
                <w:lang w:eastAsia="ja-JP"/>
              </w:rPr>
              <w:t xml:space="preserve">　</w:t>
            </w:r>
            <w:r w:rsidRPr="008A5CBA">
              <w:rPr>
                <w:rFonts w:ascii="游明朝" w:eastAsia="游明朝" w:hAnsi="游明朝"/>
                <w:sz w:val="20"/>
                <w:szCs w:val="24"/>
              </w:rPr>
              <w:t xml:space="preserve">　月　　</w:t>
            </w:r>
            <w:r w:rsidRPr="008A5CBA">
              <w:rPr>
                <w:rFonts w:ascii="游明朝" w:eastAsia="游明朝" w:hAnsi="游明朝" w:hint="eastAsia"/>
                <w:sz w:val="20"/>
                <w:szCs w:val="24"/>
                <w:lang w:eastAsia="ja-JP"/>
              </w:rPr>
              <w:t xml:space="preserve">　</w:t>
            </w:r>
            <w:r w:rsidRPr="008A5CBA">
              <w:rPr>
                <w:rFonts w:ascii="游明朝" w:eastAsia="游明朝" w:hAnsi="游明朝"/>
                <w:sz w:val="20"/>
                <w:szCs w:val="24"/>
              </w:rPr>
              <w:t>日（</w:t>
            </w:r>
            <w:r w:rsidRPr="008A5CBA">
              <w:rPr>
                <w:rFonts w:ascii="游明朝" w:eastAsia="游明朝" w:hAnsi="游明朝" w:hint="eastAsia"/>
                <w:sz w:val="20"/>
                <w:szCs w:val="24"/>
                <w:lang w:eastAsia="ja-JP"/>
              </w:rPr>
              <w:t xml:space="preserve">　　</w:t>
            </w:r>
            <w:r w:rsidRPr="008A5CBA">
              <w:rPr>
                <w:rFonts w:ascii="游明朝" w:eastAsia="游明朝" w:hAnsi="游明朝"/>
                <w:sz w:val="20"/>
                <w:szCs w:val="24"/>
              </w:rPr>
              <w:t xml:space="preserve">　）</w:t>
            </w:r>
            <w:r w:rsidRPr="008A5CBA">
              <w:rPr>
                <w:rFonts w:ascii="游明朝" w:eastAsia="游明朝" w:hAnsi="游明朝" w:hint="eastAsia"/>
                <w:sz w:val="20"/>
                <w:szCs w:val="24"/>
                <w:lang w:eastAsia="ja-JP"/>
              </w:rPr>
              <w:t xml:space="preserve">　　　</w:t>
            </w:r>
            <w:r w:rsidRPr="008A5CBA">
              <w:rPr>
                <w:rFonts w:ascii="游明朝" w:eastAsia="游明朝" w:hAnsi="游明朝"/>
                <w:sz w:val="20"/>
                <w:szCs w:val="24"/>
              </w:rPr>
              <w:t xml:space="preserve">　　時　　</w:t>
            </w:r>
            <w:r w:rsidRPr="008A5CBA">
              <w:rPr>
                <w:rFonts w:ascii="游明朝" w:eastAsia="游明朝" w:hAnsi="游明朝" w:hint="eastAsia"/>
                <w:sz w:val="20"/>
                <w:szCs w:val="24"/>
                <w:lang w:eastAsia="ja-JP"/>
              </w:rPr>
              <w:t xml:space="preserve">　</w:t>
            </w:r>
            <w:r w:rsidRPr="008A5CBA">
              <w:rPr>
                <w:rFonts w:ascii="游明朝" w:eastAsia="游明朝" w:hAnsi="游明朝"/>
                <w:sz w:val="20"/>
                <w:szCs w:val="24"/>
              </w:rPr>
              <w:t xml:space="preserve">分 ～　</w:t>
            </w:r>
            <w:r w:rsidRPr="008A5CBA">
              <w:rPr>
                <w:rFonts w:ascii="游明朝" w:eastAsia="游明朝" w:hAnsi="游明朝" w:hint="eastAsia"/>
                <w:sz w:val="20"/>
                <w:szCs w:val="24"/>
                <w:lang w:eastAsia="ja-JP"/>
              </w:rPr>
              <w:t xml:space="preserve">　</w:t>
            </w:r>
            <w:r w:rsidRPr="008A5CBA">
              <w:rPr>
                <w:rFonts w:ascii="游明朝" w:eastAsia="游明朝" w:hAnsi="游明朝"/>
                <w:sz w:val="20"/>
                <w:szCs w:val="24"/>
              </w:rPr>
              <w:t xml:space="preserve">　時　</w:t>
            </w:r>
            <w:r w:rsidRPr="008A5CBA">
              <w:rPr>
                <w:rFonts w:ascii="游明朝" w:eastAsia="游明朝" w:hAnsi="游明朝" w:hint="eastAsia"/>
                <w:sz w:val="20"/>
                <w:szCs w:val="24"/>
                <w:lang w:eastAsia="ja-JP"/>
              </w:rPr>
              <w:t xml:space="preserve">　</w:t>
            </w:r>
            <w:r w:rsidRPr="008A5CBA">
              <w:rPr>
                <w:rFonts w:ascii="游明朝" w:eastAsia="游明朝" w:hAnsi="游明朝"/>
                <w:sz w:val="20"/>
                <w:szCs w:val="24"/>
              </w:rPr>
              <w:t xml:space="preserve">　分</w:t>
            </w:r>
          </w:p>
        </w:tc>
      </w:tr>
      <w:tr w:rsidR="00B93995" w:rsidRPr="008A5CBA" w14:paraId="115BC4A1" w14:textId="77777777" w:rsidTr="00B93995">
        <w:trPr>
          <w:trHeight w:val="689"/>
        </w:trPr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7791" w14:textId="77777777" w:rsidR="00B93995" w:rsidRPr="008A5CBA" w:rsidRDefault="00B93995" w:rsidP="00B93995">
            <w:pPr>
              <w:spacing w:after="0" w:line="240" w:lineRule="auto"/>
              <w:jc w:val="center"/>
              <w:rPr>
                <w:rFonts w:ascii="游明朝" w:eastAsia="游明朝" w:hAnsi="游明朝"/>
                <w:sz w:val="20"/>
                <w:szCs w:val="24"/>
              </w:rPr>
            </w:pPr>
            <w:proofErr w:type="spellStart"/>
            <w:r w:rsidRPr="008A5CBA">
              <w:rPr>
                <w:rFonts w:ascii="游明朝" w:eastAsia="游明朝" w:hAnsi="游明朝"/>
                <w:sz w:val="20"/>
                <w:szCs w:val="24"/>
              </w:rPr>
              <w:t>場所</w:t>
            </w:r>
            <w:proofErr w:type="spellEnd"/>
          </w:p>
        </w:tc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B045" w14:textId="77777777" w:rsidR="00B93995" w:rsidRPr="008A5CBA" w:rsidRDefault="00B93995" w:rsidP="00B93995">
            <w:pPr>
              <w:spacing w:after="0" w:line="240" w:lineRule="auto"/>
              <w:rPr>
                <w:rFonts w:ascii="游明朝" w:eastAsia="游明朝" w:hAnsi="游明朝"/>
                <w:sz w:val="20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228E" w14:textId="77777777" w:rsidR="00B93995" w:rsidRPr="008A5CBA" w:rsidRDefault="00B93995" w:rsidP="00B93995">
            <w:pPr>
              <w:spacing w:after="0" w:line="240" w:lineRule="auto"/>
              <w:jc w:val="center"/>
              <w:rPr>
                <w:rFonts w:ascii="游明朝" w:eastAsia="游明朝" w:hAnsi="游明朝"/>
                <w:sz w:val="20"/>
                <w:szCs w:val="24"/>
              </w:rPr>
            </w:pPr>
            <w:proofErr w:type="spellStart"/>
            <w:r w:rsidRPr="008A5CBA">
              <w:rPr>
                <w:rFonts w:ascii="游明朝" w:eastAsia="游明朝" w:hAnsi="游明朝"/>
                <w:sz w:val="20"/>
                <w:szCs w:val="24"/>
              </w:rPr>
              <w:t>参加予定人数</w:t>
            </w:r>
            <w:proofErr w:type="spellEnd"/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5B731C" w14:textId="77777777" w:rsidR="00B93995" w:rsidRPr="008A5CBA" w:rsidRDefault="00B93995" w:rsidP="00B93995">
            <w:pPr>
              <w:spacing w:after="0" w:line="240" w:lineRule="auto"/>
              <w:rPr>
                <w:rFonts w:ascii="游明朝" w:eastAsia="游明朝" w:hAnsi="游明朝"/>
                <w:sz w:val="20"/>
                <w:szCs w:val="24"/>
              </w:rPr>
            </w:pPr>
          </w:p>
        </w:tc>
      </w:tr>
      <w:tr w:rsidR="00B93995" w:rsidRPr="008A5CBA" w14:paraId="6F70424C" w14:textId="77777777" w:rsidTr="00B93995">
        <w:trPr>
          <w:trHeight w:val="154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8930499" w14:textId="77777777" w:rsidR="00B93995" w:rsidRPr="008A5CBA" w:rsidRDefault="00B93995" w:rsidP="00B93995">
            <w:pPr>
              <w:spacing w:after="0" w:line="240" w:lineRule="auto"/>
              <w:jc w:val="center"/>
              <w:rPr>
                <w:rFonts w:ascii="游明朝" w:eastAsia="游明朝" w:hAnsi="游明朝"/>
                <w:sz w:val="20"/>
                <w:szCs w:val="24"/>
                <w:lang w:eastAsia="ja-JP"/>
              </w:rPr>
            </w:pPr>
            <w:proofErr w:type="spellStart"/>
            <w:r w:rsidRPr="008A5CBA">
              <w:rPr>
                <w:rFonts w:ascii="游明朝" w:eastAsia="游明朝" w:hAnsi="游明朝"/>
                <w:sz w:val="20"/>
                <w:szCs w:val="24"/>
              </w:rPr>
              <w:t>内容</w:t>
            </w:r>
            <w:proofErr w:type="spellEnd"/>
          </w:p>
          <w:p w14:paraId="0B24063A" w14:textId="77777777" w:rsidR="00B93995" w:rsidRPr="008A5CBA" w:rsidRDefault="00B93995" w:rsidP="00B93995">
            <w:pPr>
              <w:spacing w:after="0" w:line="240" w:lineRule="auto"/>
              <w:jc w:val="center"/>
              <w:rPr>
                <w:rFonts w:ascii="游明朝" w:eastAsia="游明朝" w:hAnsi="游明朝"/>
                <w:sz w:val="20"/>
                <w:szCs w:val="24"/>
              </w:rPr>
            </w:pPr>
            <w:r w:rsidRPr="008A5CBA">
              <w:rPr>
                <w:rFonts w:ascii="游明朝" w:eastAsia="游明朝" w:hAnsi="游明朝"/>
                <w:sz w:val="20"/>
                <w:szCs w:val="24"/>
              </w:rPr>
              <w:t>（</w:t>
            </w:r>
            <w:proofErr w:type="spellStart"/>
            <w:r w:rsidRPr="008A5CBA">
              <w:rPr>
                <w:rFonts w:ascii="游明朝" w:eastAsia="游明朝" w:hAnsi="游明朝"/>
                <w:sz w:val="20"/>
                <w:szCs w:val="24"/>
              </w:rPr>
              <w:t>具体的に</w:t>
            </w:r>
            <w:proofErr w:type="spellEnd"/>
            <w:r w:rsidRPr="008A5CBA">
              <w:rPr>
                <w:rFonts w:ascii="游明朝" w:eastAsia="游明朝" w:hAnsi="游明朝"/>
                <w:sz w:val="20"/>
                <w:szCs w:val="24"/>
              </w:rPr>
              <w:t>）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00F8BBB" w14:textId="77777777" w:rsidR="00B93995" w:rsidRPr="008A5CBA" w:rsidRDefault="00B93995" w:rsidP="00B93995">
            <w:pPr>
              <w:spacing w:after="0" w:line="240" w:lineRule="auto"/>
              <w:rPr>
                <w:rFonts w:ascii="游明朝" w:eastAsia="游明朝" w:hAnsi="游明朝"/>
                <w:sz w:val="20"/>
                <w:szCs w:val="24"/>
              </w:rPr>
            </w:pPr>
          </w:p>
        </w:tc>
      </w:tr>
      <w:tr w:rsidR="00B93995" w:rsidRPr="008A5CBA" w14:paraId="4F65A09F" w14:textId="77777777" w:rsidTr="00B93995">
        <w:trPr>
          <w:trHeight w:val="372"/>
        </w:trPr>
        <w:tc>
          <w:tcPr>
            <w:tcW w:w="1701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AC54BF" w14:textId="77777777" w:rsidR="00B93995" w:rsidRPr="008A5CBA" w:rsidRDefault="00B93995" w:rsidP="00B93995">
            <w:pPr>
              <w:spacing w:after="0" w:line="240" w:lineRule="auto"/>
              <w:jc w:val="center"/>
              <w:rPr>
                <w:rFonts w:ascii="游明朝" w:eastAsia="游明朝" w:hAnsi="游明朝"/>
                <w:sz w:val="20"/>
                <w:szCs w:val="24"/>
              </w:rPr>
            </w:pPr>
          </w:p>
        </w:tc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E3C03AC" w14:textId="77777777" w:rsidR="00B93995" w:rsidRPr="008A5CBA" w:rsidRDefault="00B93995" w:rsidP="00B93995">
            <w:pPr>
              <w:spacing w:after="0" w:line="240" w:lineRule="auto"/>
              <w:rPr>
                <w:rFonts w:ascii="游明朝" w:eastAsia="游明朝" w:hAnsi="游明朝"/>
                <w:sz w:val="20"/>
                <w:szCs w:val="24"/>
                <w:lang w:eastAsia="ja-JP"/>
              </w:rPr>
            </w:pPr>
            <w:r>
              <w:rPr>
                <w:rFonts w:ascii="Segoe UI Symbol" w:eastAsia="游明朝" w:hAnsi="Segoe UI Symbol" w:cs="Segoe UI Symbol" w:hint="eastAsia"/>
                <w:sz w:val="20"/>
                <w:szCs w:val="24"/>
                <w:lang w:eastAsia="ja-JP"/>
              </w:rPr>
              <w:t>□</w:t>
            </w:r>
            <w:r w:rsidRPr="008A5CBA">
              <w:rPr>
                <w:rFonts w:ascii="游明朝" w:eastAsia="游明朝" w:hAnsi="游明朝"/>
                <w:sz w:val="20"/>
                <w:szCs w:val="24"/>
                <w:lang w:eastAsia="ja-JP"/>
              </w:rPr>
              <w:t xml:space="preserve"> 講義　</w:t>
            </w:r>
            <w:r>
              <w:rPr>
                <w:rFonts w:ascii="Segoe UI Symbol" w:eastAsia="游明朝" w:hAnsi="Segoe UI Symbol" w:cs="Segoe UI Symbol" w:hint="eastAsia"/>
                <w:sz w:val="20"/>
                <w:szCs w:val="24"/>
                <w:lang w:eastAsia="ja-JP"/>
              </w:rPr>
              <w:t>□</w:t>
            </w:r>
            <w:r w:rsidRPr="008A5CBA">
              <w:rPr>
                <w:rFonts w:ascii="游明朝" w:eastAsia="游明朝" w:hAnsi="游明朝"/>
                <w:sz w:val="20"/>
                <w:szCs w:val="24"/>
                <w:lang w:eastAsia="ja-JP"/>
              </w:rPr>
              <w:t xml:space="preserve"> 実技指導　</w:t>
            </w:r>
            <w:r>
              <w:rPr>
                <w:rFonts w:ascii="Segoe UI Symbol" w:eastAsia="游明朝" w:hAnsi="Segoe UI Symbol" w:cs="Segoe UI Symbol" w:hint="eastAsia"/>
                <w:sz w:val="20"/>
                <w:szCs w:val="24"/>
                <w:lang w:eastAsia="ja-JP"/>
              </w:rPr>
              <w:t>□</w:t>
            </w:r>
            <w:r w:rsidRPr="008A5CBA">
              <w:rPr>
                <w:rFonts w:ascii="游明朝" w:eastAsia="游明朝" w:hAnsi="游明朝"/>
                <w:sz w:val="20"/>
                <w:szCs w:val="24"/>
                <w:lang w:eastAsia="ja-JP"/>
              </w:rPr>
              <w:t xml:space="preserve"> 相談対応　</w:t>
            </w:r>
            <w:r>
              <w:rPr>
                <w:rFonts w:ascii="Segoe UI Symbol" w:eastAsia="游明朝" w:hAnsi="Segoe UI Symbol" w:cs="Segoe UI Symbol" w:hint="eastAsia"/>
                <w:sz w:val="20"/>
                <w:szCs w:val="24"/>
                <w:lang w:eastAsia="ja-JP"/>
              </w:rPr>
              <w:t>□</w:t>
            </w:r>
            <w:r w:rsidRPr="008A5CBA">
              <w:rPr>
                <w:rFonts w:ascii="游明朝" w:eastAsia="游明朝" w:hAnsi="游明朝"/>
                <w:sz w:val="20"/>
                <w:szCs w:val="24"/>
                <w:lang w:eastAsia="ja-JP"/>
              </w:rPr>
              <w:t xml:space="preserve"> その他（　　</w:t>
            </w:r>
            <w:r w:rsidRPr="008A5CBA">
              <w:rPr>
                <w:rFonts w:ascii="游明朝" w:eastAsia="游明朝" w:hAnsi="游明朝" w:hint="eastAsia"/>
                <w:sz w:val="20"/>
                <w:szCs w:val="24"/>
                <w:lang w:eastAsia="ja-JP"/>
              </w:rPr>
              <w:t xml:space="preserve">　　　　　　　　</w:t>
            </w:r>
            <w:r w:rsidRPr="008A5CBA">
              <w:rPr>
                <w:rFonts w:ascii="游明朝" w:eastAsia="游明朝" w:hAnsi="游明朝"/>
                <w:sz w:val="20"/>
                <w:szCs w:val="24"/>
                <w:lang w:eastAsia="ja-JP"/>
              </w:rPr>
              <w:t xml:space="preserve">　　　）</w:t>
            </w:r>
          </w:p>
        </w:tc>
      </w:tr>
      <w:tr w:rsidR="00B93995" w:rsidRPr="008A5CBA" w14:paraId="0D887032" w14:textId="77777777" w:rsidTr="00B93995">
        <w:trPr>
          <w:trHeight w:val="731"/>
        </w:trPr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C403" w14:textId="77777777" w:rsidR="00B93995" w:rsidRPr="008A5CBA" w:rsidRDefault="00B93995" w:rsidP="00B93995">
            <w:pPr>
              <w:spacing w:after="0" w:line="240" w:lineRule="auto"/>
              <w:jc w:val="center"/>
              <w:rPr>
                <w:rFonts w:ascii="游明朝" w:eastAsia="游明朝" w:hAnsi="游明朝"/>
                <w:sz w:val="20"/>
                <w:szCs w:val="24"/>
              </w:rPr>
            </w:pPr>
            <w:proofErr w:type="spellStart"/>
            <w:r w:rsidRPr="008A5CBA">
              <w:rPr>
                <w:rFonts w:ascii="游明朝" w:eastAsia="游明朝" w:hAnsi="游明朝"/>
                <w:sz w:val="20"/>
                <w:szCs w:val="24"/>
              </w:rPr>
              <w:t>責任者氏名</w:t>
            </w:r>
            <w:proofErr w:type="spellEnd"/>
          </w:p>
        </w:tc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9F6F2C" w14:textId="77777777" w:rsidR="00B93995" w:rsidRPr="008A5CBA" w:rsidRDefault="00B93995" w:rsidP="00B93995">
            <w:pPr>
              <w:spacing w:after="0" w:line="240" w:lineRule="auto"/>
              <w:rPr>
                <w:rFonts w:ascii="游明朝" w:eastAsia="游明朝" w:hAnsi="游明朝"/>
                <w:sz w:val="20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78BAC8" w14:textId="77777777" w:rsidR="00B93995" w:rsidRPr="008A5CBA" w:rsidRDefault="00B93995" w:rsidP="00B93995">
            <w:pPr>
              <w:spacing w:after="0" w:line="240" w:lineRule="auto"/>
              <w:jc w:val="center"/>
              <w:rPr>
                <w:rFonts w:ascii="游明朝" w:eastAsia="游明朝" w:hAnsi="游明朝"/>
                <w:sz w:val="20"/>
                <w:szCs w:val="24"/>
                <w:lang w:eastAsia="ja-JP"/>
              </w:rPr>
            </w:pPr>
            <w:proofErr w:type="spellStart"/>
            <w:r w:rsidRPr="008A5CBA">
              <w:rPr>
                <w:rFonts w:ascii="游明朝" w:eastAsia="游明朝" w:hAnsi="游明朝"/>
                <w:sz w:val="20"/>
                <w:szCs w:val="24"/>
              </w:rPr>
              <w:t>当日連絡先</w:t>
            </w:r>
            <w:proofErr w:type="spellEnd"/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2A275A7" w14:textId="77777777" w:rsidR="00B93995" w:rsidRPr="008A5CBA" w:rsidRDefault="00B93995" w:rsidP="00B93995">
            <w:pPr>
              <w:spacing w:after="0" w:line="240" w:lineRule="auto"/>
              <w:rPr>
                <w:rFonts w:ascii="游明朝" w:eastAsia="游明朝" w:hAnsi="游明朝"/>
                <w:sz w:val="20"/>
                <w:szCs w:val="24"/>
              </w:rPr>
            </w:pPr>
          </w:p>
        </w:tc>
      </w:tr>
      <w:tr w:rsidR="00B93995" w:rsidRPr="008A5CBA" w14:paraId="4E67B78E" w14:textId="77777777" w:rsidTr="00B93995">
        <w:trPr>
          <w:trHeight w:val="1406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CB4C37" w14:textId="77777777" w:rsidR="00B93995" w:rsidRPr="008A5CBA" w:rsidRDefault="00B93995" w:rsidP="00B93995">
            <w:pPr>
              <w:spacing w:after="0" w:line="240" w:lineRule="auto"/>
              <w:jc w:val="center"/>
              <w:rPr>
                <w:rFonts w:ascii="游明朝" w:eastAsia="游明朝" w:hAnsi="游明朝"/>
                <w:bCs/>
                <w:sz w:val="20"/>
                <w:szCs w:val="24"/>
                <w:lang w:eastAsia="ja-JP"/>
              </w:rPr>
            </w:pPr>
            <w:r w:rsidRPr="008A5CBA">
              <w:rPr>
                <w:rFonts w:ascii="游明朝" w:eastAsia="游明朝" w:hAnsi="游明朝" w:hint="eastAsia"/>
                <w:bCs/>
                <w:sz w:val="20"/>
                <w:szCs w:val="24"/>
                <w:lang w:eastAsia="ja-JP"/>
              </w:rPr>
              <w:t>備考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737B000" w14:textId="77777777" w:rsidR="00B93995" w:rsidRPr="008A5CBA" w:rsidRDefault="00B93995" w:rsidP="00B93995">
            <w:pPr>
              <w:spacing w:after="0" w:line="240" w:lineRule="auto"/>
              <w:rPr>
                <w:rFonts w:ascii="游明朝" w:eastAsia="游明朝" w:hAnsi="游明朝"/>
                <w:sz w:val="20"/>
                <w:szCs w:val="24"/>
              </w:rPr>
            </w:pPr>
          </w:p>
        </w:tc>
      </w:tr>
      <w:tr w:rsidR="00B93995" w:rsidRPr="008A5CBA" w14:paraId="34A1D45D" w14:textId="77777777" w:rsidTr="00811167">
        <w:trPr>
          <w:trHeight w:val="541"/>
        </w:trPr>
        <w:tc>
          <w:tcPr>
            <w:tcW w:w="10206" w:type="dxa"/>
            <w:gridSpan w:val="7"/>
            <w:tcBorders>
              <w:top w:val="single" w:sz="12" w:space="0" w:color="auto"/>
              <w:left w:val="single" w:sz="4" w:space="0" w:color="FFFFFF" w:themeColor="background1"/>
              <w:bottom w:val="single" w:sz="6" w:space="0" w:color="FFFFFF"/>
              <w:right w:val="single" w:sz="6" w:space="0" w:color="FFFFFF" w:themeColor="background1"/>
            </w:tcBorders>
            <w:vAlign w:val="center"/>
          </w:tcPr>
          <w:p w14:paraId="29C3955E" w14:textId="77777777" w:rsidR="00811167" w:rsidRDefault="00B93995" w:rsidP="00811167">
            <w:pPr>
              <w:spacing w:after="0" w:line="0" w:lineRule="atLeast"/>
              <w:ind w:firstLineChars="100" w:firstLine="200"/>
              <w:rPr>
                <w:rFonts w:ascii="游明朝" w:eastAsia="游明朝" w:hAnsi="游明朝"/>
                <w:sz w:val="20"/>
                <w:szCs w:val="24"/>
                <w:lang w:eastAsia="ja-JP"/>
              </w:rPr>
            </w:pPr>
            <w:r w:rsidRPr="00815C38">
              <w:rPr>
                <w:rFonts w:ascii="游明朝" w:eastAsia="游明朝" w:hAnsi="游明朝" w:hint="eastAsia"/>
                <w:sz w:val="20"/>
                <w:szCs w:val="24"/>
                <w:lang w:eastAsia="ja-JP"/>
              </w:rPr>
              <w:t>※この申請書は開催希望日の14日前までにご提出ください</w:t>
            </w:r>
          </w:p>
          <w:p w14:paraId="17964ECF" w14:textId="77777777" w:rsidR="00811167" w:rsidRPr="00815C38" w:rsidRDefault="00811167" w:rsidP="00811167">
            <w:pPr>
              <w:ind w:firstLineChars="200" w:firstLine="400"/>
              <w:rPr>
                <w:rFonts w:ascii="游明朝" w:eastAsia="游明朝" w:hAnsi="游明朝" w:hint="eastAsia"/>
                <w:sz w:val="20"/>
                <w:szCs w:val="24"/>
                <w:lang w:eastAsia="ja-JP"/>
              </w:rPr>
            </w:pPr>
            <w:r w:rsidRPr="00815C38">
              <w:rPr>
                <w:rFonts w:ascii="游明朝" w:eastAsia="游明朝" w:hAnsi="游明朝" w:hint="eastAsia"/>
                <w:sz w:val="20"/>
                <w:szCs w:val="24"/>
                <w:lang w:eastAsia="ja-JP"/>
              </w:rPr>
              <w:t>FAX</w:t>
            </w:r>
            <w:r>
              <w:rPr>
                <w:rFonts w:ascii="游明朝" w:eastAsia="游明朝" w:hAnsi="游明朝" w:hint="eastAsia"/>
                <w:sz w:val="20"/>
                <w:szCs w:val="24"/>
                <w:lang w:eastAsia="ja-JP"/>
              </w:rPr>
              <w:t>：</w:t>
            </w:r>
            <w:r w:rsidRPr="00815C38">
              <w:rPr>
                <w:rFonts w:ascii="游明朝" w:eastAsia="游明朝" w:hAnsi="游明朝" w:hint="eastAsia"/>
                <w:sz w:val="20"/>
                <w:szCs w:val="24"/>
                <w:lang w:eastAsia="ja-JP"/>
              </w:rPr>
              <w:t>0854-49-7050</w:t>
            </w:r>
            <w:r>
              <w:rPr>
                <w:rFonts w:ascii="游明朝" w:eastAsia="游明朝" w:hAnsi="游明朝" w:hint="eastAsia"/>
                <w:sz w:val="20"/>
                <w:szCs w:val="24"/>
                <w:lang w:eastAsia="ja-JP"/>
              </w:rPr>
              <w:t xml:space="preserve">　　Mail：shintai.unnan@gmail.com</w:t>
            </w:r>
          </w:p>
          <w:p w14:paraId="7BF9AE54" w14:textId="0BF112E1" w:rsidR="00811167" w:rsidRPr="00811167" w:rsidRDefault="00811167" w:rsidP="00811167">
            <w:pPr>
              <w:spacing w:after="0" w:line="0" w:lineRule="atLeast"/>
              <w:ind w:firstLineChars="100" w:firstLine="200"/>
              <w:rPr>
                <w:rFonts w:ascii="游明朝" w:eastAsia="游明朝" w:hAnsi="游明朝" w:hint="eastAsia"/>
                <w:sz w:val="20"/>
                <w:szCs w:val="24"/>
                <w:lang w:eastAsia="ja-JP"/>
              </w:rPr>
            </w:pPr>
          </w:p>
        </w:tc>
      </w:tr>
      <w:tr w:rsidR="00B93995" w:rsidRPr="008A5CBA" w14:paraId="625B320F" w14:textId="77777777" w:rsidTr="00B93995">
        <w:trPr>
          <w:trHeight w:val="396"/>
        </w:trPr>
        <w:tc>
          <w:tcPr>
            <w:tcW w:w="10206" w:type="dxa"/>
            <w:gridSpan w:val="7"/>
            <w:tcBorders>
              <w:top w:val="single" w:sz="6" w:space="0" w:color="FFFFFF"/>
              <w:left w:val="single" w:sz="4" w:space="0" w:color="FFFFFF" w:themeColor="background1"/>
              <w:bottom w:val="single" w:sz="4" w:space="0" w:color="000000"/>
              <w:right w:val="single" w:sz="6" w:space="0" w:color="FFFFFF"/>
            </w:tcBorders>
            <w:vAlign w:val="center"/>
          </w:tcPr>
          <w:p w14:paraId="3F5CB366" w14:textId="77777777" w:rsidR="00B93995" w:rsidRPr="008A5CBA" w:rsidRDefault="00B93995" w:rsidP="00B93995">
            <w:pPr>
              <w:spacing w:after="0" w:line="240" w:lineRule="auto"/>
              <w:rPr>
                <w:rFonts w:ascii="游明朝" w:eastAsia="游明朝" w:hAnsi="游明朝"/>
                <w:sz w:val="20"/>
                <w:szCs w:val="24"/>
              </w:rPr>
            </w:pPr>
            <w:r>
              <w:rPr>
                <w:rFonts w:ascii="游明朝" w:eastAsia="游明朝" w:hAnsi="游明朝" w:hint="eastAsia"/>
                <w:b/>
                <w:sz w:val="20"/>
                <w:szCs w:val="24"/>
                <w:lang w:eastAsia="ja-JP"/>
              </w:rPr>
              <w:t>研究所</w:t>
            </w:r>
            <w:proofErr w:type="spellStart"/>
            <w:r w:rsidRPr="008A5CBA">
              <w:rPr>
                <w:rFonts w:ascii="游明朝" w:eastAsia="游明朝" w:hAnsi="游明朝"/>
                <w:b/>
                <w:sz w:val="20"/>
                <w:szCs w:val="24"/>
              </w:rPr>
              <w:t>記入欄</w:t>
            </w:r>
            <w:proofErr w:type="spellEnd"/>
          </w:p>
        </w:tc>
      </w:tr>
      <w:tr w:rsidR="00B93995" w:rsidRPr="008A5CBA" w14:paraId="50B666CF" w14:textId="77777777" w:rsidTr="00B93995">
        <w:trPr>
          <w:trHeight w:val="56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9C59C4" w14:textId="77777777" w:rsidR="00B93995" w:rsidRPr="008A5CBA" w:rsidRDefault="00B93995" w:rsidP="00B93995">
            <w:pPr>
              <w:spacing w:after="0" w:line="240" w:lineRule="auto"/>
              <w:jc w:val="center"/>
              <w:rPr>
                <w:rFonts w:ascii="游明朝" w:eastAsia="游明朝" w:hAnsi="游明朝"/>
                <w:sz w:val="20"/>
                <w:szCs w:val="24"/>
              </w:rPr>
            </w:pPr>
            <w:proofErr w:type="spellStart"/>
            <w:r w:rsidRPr="008A5CBA">
              <w:rPr>
                <w:rFonts w:ascii="游明朝" w:eastAsia="游明朝" w:hAnsi="游明朝"/>
                <w:sz w:val="20"/>
                <w:szCs w:val="24"/>
              </w:rPr>
              <w:t>受付日</w:t>
            </w:r>
            <w:proofErr w:type="spellEnd"/>
          </w:p>
        </w:tc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2C98C3" w14:textId="0406F3C7" w:rsidR="00B93995" w:rsidRPr="008A5CBA" w:rsidRDefault="00B93995" w:rsidP="00B93995">
            <w:pPr>
              <w:spacing w:after="0" w:line="240" w:lineRule="auto"/>
              <w:ind w:firstLineChars="200" w:firstLine="400"/>
              <w:rPr>
                <w:rFonts w:ascii="游明朝" w:eastAsia="游明朝" w:hAnsi="游明朝"/>
                <w:sz w:val="20"/>
                <w:szCs w:val="24"/>
              </w:rPr>
            </w:pPr>
            <w:r w:rsidRPr="008A5CBA">
              <w:rPr>
                <w:rFonts w:ascii="游明朝" w:eastAsia="游明朝" w:hAnsi="游明朝"/>
                <w:sz w:val="20"/>
                <w:szCs w:val="24"/>
              </w:rPr>
              <w:t xml:space="preserve">　</w:t>
            </w:r>
            <w:r>
              <w:rPr>
                <w:rFonts w:ascii="游明朝" w:eastAsia="游明朝" w:hAnsi="游明朝" w:hint="eastAsia"/>
                <w:sz w:val="20"/>
                <w:szCs w:val="24"/>
                <w:lang w:eastAsia="ja-JP"/>
              </w:rPr>
              <w:t xml:space="preserve">　</w:t>
            </w:r>
            <w:r w:rsidRPr="008A5CBA">
              <w:rPr>
                <w:rFonts w:ascii="游明朝" w:eastAsia="游明朝" w:hAnsi="游明朝"/>
                <w:sz w:val="20"/>
                <w:szCs w:val="24"/>
              </w:rPr>
              <w:t xml:space="preserve">　年　</w:t>
            </w:r>
            <w:r>
              <w:rPr>
                <w:rFonts w:ascii="游明朝" w:eastAsia="游明朝" w:hAnsi="游明朝" w:hint="eastAsia"/>
                <w:sz w:val="20"/>
                <w:szCs w:val="24"/>
                <w:lang w:eastAsia="ja-JP"/>
              </w:rPr>
              <w:t xml:space="preserve">　　</w:t>
            </w:r>
            <w:r w:rsidRPr="008A5CBA">
              <w:rPr>
                <w:rFonts w:ascii="游明朝" w:eastAsia="游明朝" w:hAnsi="游明朝"/>
                <w:sz w:val="20"/>
                <w:szCs w:val="24"/>
              </w:rPr>
              <w:t xml:space="preserve">月　</w:t>
            </w:r>
            <w:r>
              <w:rPr>
                <w:rFonts w:ascii="游明朝" w:eastAsia="游明朝" w:hAnsi="游明朝" w:hint="eastAsia"/>
                <w:sz w:val="20"/>
                <w:szCs w:val="24"/>
                <w:lang w:eastAsia="ja-JP"/>
              </w:rPr>
              <w:t xml:space="preserve">　　</w:t>
            </w:r>
            <w:r w:rsidRPr="008A5CBA">
              <w:rPr>
                <w:rFonts w:ascii="游明朝" w:eastAsia="游明朝" w:hAnsi="游明朝"/>
                <w:sz w:val="20"/>
                <w:szCs w:val="24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D1B2D" w14:textId="77777777" w:rsidR="00B93995" w:rsidRPr="008A5CBA" w:rsidRDefault="00B93995" w:rsidP="00B93995">
            <w:pPr>
              <w:spacing w:after="0" w:line="240" w:lineRule="auto"/>
              <w:jc w:val="center"/>
              <w:rPr>
                <w:rFonts w:ascii="游明朝" w:eastAsia="游明朝" w:hAnsi="游明朝"/>
                <w:sz w:val="20"/>
                <w:szCs w:val="24"/>
                <w:lang w:eastAsia="ja-JP"/>
              </w:rPr>
            </w:pPr>
            <w:r>
              <w:rPr>
                <w:rFonts w:ascii="游明朝" w:eastAsia="游明朝" w:hAnsi="游明朝" w:hint="eastAsia"/>
                <w:sz w:val="20"/>
                <w:szCs w:val="24"/>
                <w:lang w:eastAsia="ja-JP"/>
              </w:rPr>
              <w:t>担当者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858E1" w14:textId="77777777" w:rsidR="00B93995" w:rsidRPr="008A5CBA" w:rsidRDefault="00B93995" w:rsidP="00B93995">
            <w:pPr>
              <w:spacing w:after="0" w:line="240" w:lineRule="auto"/>
              <w:rPr>
                <w:rFonts w:ascii="游明朝" w:eastAsia="游明朝" w:hAnsi="游明朝"/>
                <w:sz w:val="20"/>
                <w:szCs w:val="24"/>
                <w:lang w:eastAsia="ja-JP"/>
              </w:rPr>
            </w:pPr>
          </w:p>
        </w:tc>
      </w:tr>
      <w:tr w:rsidR="00B93995" w:rsidRPr="008A5CBA" w14:paraId="5FE42D68" w14:textId="77777777" w:rsidTr="00B93995">
        <w:trPr>
          <w:trHeight w:val="55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930073" w14:textId="77777777" w:rsidR="00B93995" w:rsidRPr="008A5CBA" w:rsidRDefault="00B93995" w:rsidP="00B93995">
            <w:pPr>
              <w:spacing w:after="0" w:line="240" w:lineRule="auto"/>
              <w:jc w:val="center"/>
              <w:rPr>
                <w:rFonts w:ascii="游明朝" w:eastAsia="游明朝" w:hAnsi="游明朝"/>
                <w:sz w:val="20"/>
                <w:szCs w:val="24"/>
              </w:rPr>
            </w:pPr>
            <w:r w:rsidRPr="008A5CBA">
              <w:rPr>
                <w:rFonts w:ascii="游明朝" w:eastAsia="游明朝" w:hAnsi="游明朝" w:hint="eastAsia"/>
                <w:sz w:val="20"/>
                <w:szCs w:val="24"/>
                <w:lang w:eastAsia="ja-JP"/>
              </w:rPr>
              <w:t>事業分類</w:t>
            </w:r>
          </w:p>
        </w:tc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84E8D0" w14:textId="77777777" w:rsidR="00B93995" w:rsidRPr="008A5CBA" w:rsidRDefault="00B93995" w:rsidP="00B93995">
            <w:pPr>
              <w:spacing w:after="0" w:line="240" w:lineRule="auto"/>
              <w:rPr>
                <w:rFonts w:ascii="游明朝" w:eastAsia="游明朝" w:hAnsi="游明朝"/>
                <w:sz w:val="20"/>
                <w:szCs w:val="24"/>
                <w:lang w:eastAsia="ja-JP"/>
              </w:rPr>
            </w:pPr>
            <w:r w:rsidRPr="008A5CBA">
              <w:rPr>
                <w:rFonts w:ascii="游明朝" w:eastAsia="游明朝" w:hAnsi="游明朝" w:hint="eastAsia"/>
                <w:sz w:val="20"/>
                <w:szCs w:val="24"/>
                <w:lang w:eastAsia="ja-JP"/>
              </w:rPr>
              <w:t xml:space="preserve">□ふるさとづくり講座（出前講座）　　</w:t>
            </w:r>
            <w:r>
              <w:rPr>
                <w:rFonts w:ascii="游明朝" w:eastAsia="游明朝" w:hAnsi="游明朝" w:hint="eastAsia"/>
                <w:sz w:val="20"/>
                <w:szCs w:val="24"/>
                <w:lang w:eastAsia="ja-JP"/>
              </w:rPr>
              <w:t xml:space="preserve">　</w:t>
            </w:r>
            <w:r w:rsidRPr="008A5CBA">
              <w:rPr>
                <w:rFonts w:ascii="游明朝" w:eastAsia="游明朝" w:hAnsi="游明朝" w:hint="eastAsia"/>
                <w:sz w:val="20"/>
                <w:szCs w:val="24"/>
                <w:lang w:eastAsia="ja-JP"/>
              </w:rPr>
              <w:t xml:space="preserve">□受託事業　　</w:t>
            </w:r>
            <w:r>
              <w:rPr>
                <w:rFonts w:ascii="游明朝" w:eastAsia="游明朝" w:hAnsi="游明朝" w:hint="eastAsia"/>
                <w:sz w:val="20"/>
                <w:szCs w:val="24"/>
                <w:lang w:eastAsia="ja-JP"/>
              </w:rPr>
              <w:t xml:space="preserve">　  □その他</w:t>
            </w:r>
          </w:p>
        </w:tc>
      </w:tr>
      <w:tr w:rsidR="00B93995" w:rsidRPr="008A5CBA" w14:paraId="50F05E2F" w14:textId="77777777" w:rsidTr="00B93995">
        <w:trPr>
          <w:trHeight w:val="713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AEDCD0" w14:textId="77777777" w:rsidR="00B93995" w:rsidRPr="008A5CBA" w:rsidRDefault="00B93995" w:rsidP="00B93995">
            <w:pPr>
              <w:spacing w:after="0" w:line="240" w:lineRule="auto"/>
              <w:jc w:val="center"/>
              <w:rPr>
                <w:rFonts w:ascii="游明朝" w:eastAsia="游明朝" w:hAnsi="游明朝"/>
                <w:sz w:val="20"/>
                <w:szCs w:val="24"/>
              </w:rPr>
            </w:pPr>
            <w:proofErr w:type="spellStart"/>
            <w:r w:rsidRPr="008A5CBA">
              <w:rPr>
                <w:rFonts w:ascii="游明朝" w:eastAsia="游明朝" w:hAnsi="游明朝"/>
                <w:sz w:val="20"/>
                <w:szCs w:val="24"/>
              </w:rPr>
              <w:t>その他連絡事項</w:t>
            </w:r>
            <w:proofErr w:type="spellEnd"/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59FA9F" w14:textId="77777777" w:rsidR="00B93995" w:rsidRPr="008A5CBA" w:rsidRDefault="00B93995" w:rsidP="00B93995">
            <w:pPr>
              <w:spacing w:after="0" w:line="240" w:lineRule="auto"/>
              <w:rPr>
                <w:rFonts w:ascii="游明朝" w:eastAsia="游明朝" w:hAnsi="游明朝"/>
                <w:sz w:val="20"/>
                <w:szCs w:val="24"/>
              </w:rPr>
            </w:pPr>
          </w:p>
        </w:tc>
      </w:tr>
      <w:tr w:rsidR="00B93995" w:rsidRPr="008A5CBA" w14:paraId="395E239D" w14:textId="77777777" w:rsidTr="00B93995">
        <w:trPr>
          <w:trHeight w:val="252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5A024D" w14:textId="77777777" w:rsidR="00B93995" w:rsidRPr="008A5CBA" w:rsidRDefault="00B93995" w:rsidP="00B93995">
            <w:pPr>
              <w:spacing w:after="0" w:line="240" w:lineRule="auto"/>
              <w:jc w:val="center"/>
              <w:rPr>
                <w:rFonts w:ascii="游明朝" w:eastAsia="游明朝" w:hAnsi="游明朝"/>
                <w:sz w:val="20"/>
                <w:szCs w:val="24"/>
                <w:lang w:eastAsia="ja-JP"/>
              </w:rPr>
            </w:pPr>
            <w:r>
              <w:rPr>
                <w:rFonts w:ascii="游明朝" w:eastAsia="游明朝" w:hAnsi="游明朝" w:hint="eastAsia"/>
                <w:sz w:val="20"/>
                <w:szCs w:val="24"/>
                <w:lang w:eastAsia="ja-JP"/>
              </w:rPr>
              <w:t>決裁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70A8F" w14:textId="77777777" w:rsidR="00B93995" w:rsidRPr="008A5CBA" w:rsidRDefault="00B93995" w:rsidP="00B93995">
            <w:pPr>
              <w:spacing w:after="0" w:line="240" w:lineRule="auto"/>
              <w:jc w:val="center"/>
              <w:rPr>
                <w:rFonts w:ascii="游明朝" w:eastAsia="游明朝" w:hAnsi="游明朝"/>
                <w:sz w:val="20"/>
                <w:szCs w:val="24"/>
              </w:rPr>
            </w:pPr>
            <w:r>
              <w:rPr>
                <w:rFonts w:ascii="游明朝" w:eastAsia="游明朝" w:hAnsi="游明朝" w:hint="eastAsia"/>
                <w:sz w:val="20"/>
                <w:szCs w:val="24"/>
                <w:lang w:eastAsia="ja-JP"/>
              </w:rPr>
              <w:t>所長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CC778" w14:textId="77777777" w:rsidR="00B93995" w:rsidRPr="008A5CBA" w:rsidRDefault="00B93995" w:rsidP="00B93995">
            <w:pPr>
              <w:spacing w:after="0" w:line="240" w:lineRule="auto"/>
              <w:jc w:val="center"/>
              <w:rPr>
                <w:rFonts w:ascii="游明朝" w:eastAsia="游明朝" w:hAnsi="游明朝"/>
                <w:sz w:val="20"/>
                <w:szCs w:val="24"/>
              </w:rPr>
            </w:pPr>
            <w:r>
              <w:rPr>
                <w:rFonts w:ascii="游明朝" w:eastAsia="游明朝" w:hAnsi="游明朝" w:hint="eastAsia"/>
                <w:sz w:val="20"/>
                <w:szCs w:val="24"/>
                <w:lang w:eastAsia="ja-JP"/>
              </w:rPr>
              <w:t>事務局長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D3749" w14:textId="77777777" w:rsidR="00B93995" w:rsidRPr="008A5CBA" w:rsidRDefault="00B93995" w:rsidP="00B93995">
            <w:pPr>
              <w:spacing w:after="0" w:line="240" w:lineRule="auto"/>
              <w:jc w:val="center"/>
              <w:rPr>
                <w:rFonts w:ascii="游明朝" w:eastAsia="游明朝" w:hAnsi="游明朝"/>
                <w:sz w:val="20"/>
                <w:szCs w:val="24"/>
              </w:rPr>
            </w:pPr>
            <w:r>
              <w:rPr>
                <w:rFonts w:ascii="游明朝" w:eastAsia="游明朝" w:hAnsi="游明朝" w:hint="eastAsia"/>
                <w:sz w:val="20"/>
                <w:szCs w:val="24"/>
                <w:lang w:eastAsia="ja-JP"/>
              </w:rPr>
              <w:t>GL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ECC8E" w14:textId="77777777" w:rsidR="00B93995" w:rsidRPr="008A5CBA" w:rsidRDefault="00B93995" w:rsidP="00B93995">
            <w:pPr>
              <w:spacing w:after="0" w:line="240" w:lineRule="auto"/>
              <w:jc w:val="center"/>
              <w:rPr>
                <w:rFonts w:ascii="游明朝" w:eastAsia="游明朝" w:hAnsi="游明朝"/>
                <w:sz w:val="20"/>
                <w:szCs w:val="24"/>
              </w:rPr>
            </w:pPr>
            <w:r>
              <w:rPr>
                <w:rFonts w:ascii="游明朝" w:eastAsia="游明朝" w:hAnsi="游明朝" w:hint="eastAsia"/>
                <w:sz w:val="20"/>
                <w:szCs w:val="24"/>
                <w:lang w:eastAsia="ja-JP"/>
              </w:rPr>
              <w:t>担当</w:t>
            </w:r>
          </w:p>
        </w:tc>
        <w:tc>
          <w:tcPr>
            <w:tcW w:w="4002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A1FAF" w14:textId="77777777" w:rsidR="00B93995" w:rsidRPr="008A5CBA" w:rsidRDefault="00B93995" w:rsidP="00B93995">
            <w:pPr>
              <w:spacing w:after="0" w:line="240" w:lineRule="auto"/>
              <w:jc w:val="center"/>
              <w:rPr>
                <w:rFonts w:ascii="游明朝" w:eastAsia="游明朝" w:hAnsi="游明朝"/>
                <w:sz w:val="20"/>
                <w:szCs w:val="24"/>
                <w:lang w:eastAsia="ja-JP"/>
              </w:rPr>
            </w:pPr>
            <w:r>
              <w:rPr>
                <w:rFonts w:ascii="游明朝" w:eastAsia="游明朝" w:hAnsi="游明朝" w:hint="eastAsia"/>
                <w:sz w:val="20"/>
                <w:szCs w:val="24"/>
                <w:lang w:eastAsia="ja-JP"/>
              </w:rPr>
              <w:t>合議</w:t>
            </w:r>
          </w:p>
        </w:tc>
      </w:tr>
      <w:tr w:rsidR="00B93995" w:rsidRPr="008A5CBA" w14:paraId="2D28E7C3" w14:textId="77777777" w:rsidTr="00B93995">
        <w:trPr>
          <w:trHeight w:val="825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909DD" w14:textId="77777777" w:rsidR="00B93995" w:rsidRPr="008A5CBA" w:rsidRDefault="00B93995" w:rsidP="00B93995">
            <w:pPr>
              <w:spacing w:after="0" w:line="0" w:lineRule="atLeast"/>
              <w:jc w:val="center"/>
              <w:rPr>
                <w:rFonts w:ascii="游明朝" w:eastAsia="游明朝" w:hAnsi="游明朝"/>
                <w:sz w:val="20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C4D3D" w14:textId="77777777" w:rsidR="00B93995" w:rsidRPr="008A5CBA" w:rsidRDefault="00B93995" w:rsidP="00B93995">
            <w:pPr>
              <w:spacing w:after="0" w:line="0" w:lineRule="atLeast"/>
              <w:rPr>
                <w:rFonts w:ascii="游明朝" w:eastAsia="游明朝" w:hAnsi="游明朝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BCAA5" w14:textId="77777777" w:rsidR="00B93995" w:rsidRPr="008A5CBA" w:rsidRDefault="00B93995" w:rsidP="00B93995">
            <w:pPr>
              <w:spacing w:after="0" w:line="0" w:lineRule="atLeast"/>
              <w:rPr>
                <w:rFonts w:ascii="游明朝" w:eastAsia="游明朝" w:hAnsi="游明朝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9D93D" w14:textId="77777777" w:rsidR="00B93995" w:rsidRPr="008A5CBA" w:rsidRDefault="00B93995" w:rsidP="00B93995">
            <w:pPr>
              <w:spacing w:after="0" w:line="0" w:lineRule="atLeast"/>
              <w:rPr>
                <w:rFonts w:ascii="游明朝" w:eastAsia="游明朝" w:hAnsi="游明朝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FB39A" w14:textId="77777777" w:rsidR="00B93995" w:rsidRPr="008A5CBA" w:rsidRDefault="00B93995" w:rsidP="00B93995">
            <w:pPr>
              <w:spacing w:after="0" w:line="0" w:lineRule="atLeast"/>
              <w:rPr>
                <w:rFonts w:ascii="游明朝" w:eastAsia="游明朝" w:hAnsi="游明朝"/>
                <w:sz w:val="20"/>
                <w:szCs w:val="24"/>
              </w:rPr>
            </w:pPr>
          </w:p>
        </w:tc>
        <w:tc>
          <w:tcPr>
            <w:tcW w:w="4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A0EDC" w14:textId="77777777" w:rsidR="00B93995" w:rsidRPr="008A5CBA" w:rsidRDefault="00B93995" w:rsidP="00B93995">
            <w:pPr>
              <w:spacing w:after="0" w:line="0" w:lineRule="atLeast"/>
              <w:rPr>
                <w:rFonts w:ascii="游明朝" w:eastAsia="游明朝" w:hAnsi="游明朝"/>
                <w:sz w:val="20"/>
                <w:szCs w:val="24"/>
              </w:rPr>
            </w:pPr>
          </w:p>
        </w:tc>
      </w:tr>
    </w:tbl>
    <w:p w14:paraId="3389CA45" w14:textId="51232DA1" w:rsidR="00811167" w:rsidRDefault="00811167" w:rsidP="00811167">
      <w:pPr>
        <w:ind w:firstLineChars="200" w:firstLine="400"/>
        <w:rPr>
          <w:rFonts w:ascii="游明朝" w:eastAsia="游明朝" w:hAnsi="游明朝" w:hint="eastAsia"/>
          <w:sz w:val="20"/>
          <w:szCs w:val="24"/>
          <w:lang w:eastAsia="ja-JP"/>
        </w:rPr>
      </w:pPr>
    </w:p>
    <w:sectPr w:rsidR="00811167" w:rsidSect="00B93995">
      <w:pgSz w:w="11906" w:h="16838"/>
      <w:pgMar w:top="794" w:right="567" w:bottom="340" w:left="567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D0DFA" w14:textId="77777777" w:rsidR="00246B01" w:rsidRDefault="00246B01" w:rsidP="00811167">
      <w:pPr>
        <w:spacing w:after="0" w:line="240" w:lineRule="auto"/>
      </w:pPr>
      <w:r>
        <w:separator/>
      </w:r>
    </w:p>
  </w:endnote>
  <w:endnote w:type="continuationSeparator" w:id="0">
    <w:p w14:paraId="6D24758F" w14:textId="77777777" w:rsidR="00246B01" w:rsidRDefault="00246B01" w:rsidP="00811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267CF" w14:textId="77777777" w:rsidR="00246B01" w:rsidRDefault="00246B01" w:rsidP="00811167">
      <w:pPr>
        <w:spacing w:after="0" w:line="240" w:lineRule="auto"/>
      </w:pPr>
      <w:r>
        <w:separator/>
      </w:r>
    </w:p>
  </w:footnote>
  <w:footnote w:type="continuationSeparator" w:id="0">
    <w:p w14:paraId="29F5FD65" w14:textId="77777777" w:rsidR="00246B01" w:rsidRDefault="00246B01" w:rsidP="00811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072367C"/>
    <w:multiLevelType w:val="hybridMultilevel"/>
    <w:tmpl w:val="A7AE36D4"/>
    <w:lvl w:ilvl="0" w:tplc="10E471A8">
      <w:numFmt w:val="bullet"/>
      <w:lvlText w:val="□"/>
      <w:lvlJc w:val="left"/>
      <w:pPr>
        <w:ind w:left="5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40"/>
      </w:pPr>
      <w:rPr>
        <w:rFonts w:ascii="Wingdings" w:hAnsi="Wingdings" w:hint="default"/>
      </w:rPr>
    </w:lvl>
  </w:abstractNum>
  <w:num w:numId="1" w16cid:durableId="1444348024">
    <w:abstractNumId w:val="8"/>
  </w:num>
  <w:num w:numId="2" w16cid:durableId="1634021352">
    <w:abstractNumId w:val="6"/>
  </w:num>
  <w:num w:numId="3" w16cid:durableId="370302427">
    <w:abstractNumId w:val="5"/>
  </w:num>
  <w:num w:numId="4" w16cid:durableId="674766739">
    <w:abstractNumId w:val="4"/>
  </w:num>
  <w:num w:numId="5" w16cid:durableId="180516372">
    <w:abstractNumId w:val="7"/>
  </w:num>
  <w:num w:numId="6" w16cid:durableId="561599198">
    <w:abstractNumId w:val="3"/>
  </w:num>
  <w:num w:numId="7" w16cid:durableId="1365521427">
    <w:abstractNumId w:val="2"/>
  </w:num>
  <w:num w:numId="8" w16cid:durableId="942687746">
    <w:abstractNumId w:val="1"/>
  </w:num>
  <w:num w:numId="9" w16cid:durableId="170799437">
    <w:abstractNumId w:val="0"/>
  </w:num>
  <w:num w:numId="10" w16cid:durableId="19087601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5CF0"/>
    <w:rsid w:val="00246B01"/>
    <w:rsid w:val="0029639D"/>
    <w:rsid w:val="00326F90"/>
    <w:rsid w:val="00346BCD"/>
    <w:rsid w:val="003C2716"/>
    <w:rsid w:val="004139BA"/>
    <w:rsid w:val="00492BEA"/>
    <w:rsid w:val="004C5F5C"/>
    <w:rsid w:val="004F3B05"/>
    <w:rsid w:val="00645F97"/>
    <w:rsid w:val="00655409"/>
    <w:rsid w:val="007507D2"/>
    <w:rsid w:val="007518C6"/>
    <w:rsid w:val="00811167"/>
    <w:rsid w:val="00815C38"/>
    <w:rsid w:val="008A5CBA"/>
    <w:rsid w:val="00A05AB9"/>
    <w:rsid w:val="00AA1D8D"/>
    <w:rsid w:val="00B252EF"/>
    <w:rsid w:val="00B47730"/>
    <w:rsid w:val="00B93995"/>
    <w:rsid w:val="00BB36DB"/>
    <w:rsid w:val="00BC6292"/>
    <w:rsid w:val="00C1738A"/>
    <w:rsid w:val="00CB0664"/>
    <w:rsid w:val="00CD5917"/>
    <w:rsid w:val="00D65926"/>
    <w:rsid w:val="00D8321D"/>
    <w:rsid w:val="00E45F04"/>
    <w:rsid w:val="00E5081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5FD0B"/>
  <w14:defaultImageDpi w14:val="300"/>
  <w15:docId w15:val="{2E558914-DBCC-4F92-91D9-959E14F5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ＭＳ ゴシック" w:eastAsia="ＭＳ ゴシック" w:hAnsi="ＭＳ ゴシック"/>
      <w:sz w:val="1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身体教育医学研究所うんなんPhysical Education and Medicine Research Center UNNAN</cp:lastModifiedBy>
  <cp:revision>4</cp:revision>
  <cp:lastPrinted>2026-05-28T04:55:00Z</cp:lastPrinted>
  <dcterms:created xsi:type="dcterms:W3CDTF">2026-05-14T00:40:00Z</dcterms:created>
  <dcterms:modified xsi:type="dcterms:W3CDTF">2026-05-28T05:01:00Z</dcterms:modified>
  <cp:category/>
</cp:coreProperties>
</file>